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143F" w14:textId="77777777" w:rsidR="008659E7" w:rsidRPr="008772BC" w:rsidRDefault="00000000" w:rsidP="008772BC">
      <w:pPr>
        <w:pStyle w:val="Nagwek1"/>
        <w:spacing w:before="0"/>
        <w:jc w:val="center"/>
        <w:rPr>
          <w:color w:val="auto"/>
          <w:lang w:val="pl-PL"/>
        </w:rPr>
      </w:pPr>
      <w:r w:rsidRPr="008772BC">
        <w:rPr>
          <w:color w:val="auto"/>
          <w:lang w:val="pl-PL"/>
        </w:rPr>
        <w:t>DEKLARACJA WOLI</w:t>
      </w:r>
    </w:p>
    <w:p w14:paraId="32BF61D8" w14:textId="3CFC839D" w:rsidR="008659E7" w:rsidRPr="008772BC" w:rsidRDefault="00000000" w:rsidP="008772BC">
      <w:pPr>
        <w:jc w:val="center"/>
        <w:rPr>
          <w:lang w:val="pl-PL"/>
        </w:rPr>
      </w:pPr>
      <w:r w:rsidRPr="008772BC">
        <w:rPr>
          <w:sz w:val="24"/>
          <w:lang w:val="pl-PL"/>
        </w:rPr>
        <w:t>dotycząca przyjęcia w charakterze członka zwyczajnego</w:t>
      </w:r>
      <w:r w:rsidRPr="008772BC">
        <w:rPr>
          <w:sz w:val="24"/>
          <w:lang w:val="pl-PL"/>
        </w:rPr>
        <w:br/>
        <w:t>Polskie</w:t>
      </w:r>
      <w:r w:rsidR="008772BC" w:rsidRPr="008772BC">
        <w:rPr>
          <w:sz w:val="24"/>
          <w:lang w:val="pl-PL"/>
        </w:rPr>
        <w:t>j</w:t>
      </w:r>
      <w:r w:rsidRPr="008772BC">
        <w:rPr>
          <w:sz w:val="24"/>
          <w:lang w:val="pl-PL"/>
        </w:rPr>
        <w:t xml:space="preserve"> </w:t>
      </w:r>
      <w:r w:rsidR="008772BC" w:rsidRPr="008772BC">
        <w:rPr>
          <w:sz w:val="24"/>
          <w:lang w:val="pl-PL"/>
        </w:rPr>
        <w:t>Federacji Padla</w:t>
      </w:r>
    </w:p>
    <w:p w14:paraId="731974B5" w14:textId="77777777" w:rsidR="008659E7" w:rsidRPr="008772BC" w:rsidRDefault="008659E7">
      <w:pPr>
        <w:rPr>
          <w:lang w:val="pl-PL"/>
        </w:rPr>
      </w:pPr>
    </w:p>
    <w:p w14:paraId="329F2A68" w14:textId="77777777" w:rsidR="008659E7" w:rsidRPr="008772BC" w:rsidRDefault="00000000" w:rsidP="008772BC">
      <w:pPr>
        <w:pStyle w:val="Nagwek2"/>
        <w:jc w:val="center"/>
        <w:rPr>
          <w:color w:val="auto"/>
          <w:lang w:val="pl-PL"/>
        </w:rPr>
      </w:pPr>
      <w:r w:rsidRPr="008772BC">
        <w:rPr>
          <w:color w:val="auto"/>
          <w:lang w:val="pl-PL"/>
        </w:rPr>
        <w:t>Dane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1"/>
        <w:gridCol w:w="4839"/>
      </w:tblGrid>
      <w:tr w:rsidR="008772BC" w:rsidRPr="008772BC" w14:paraId="3735F606" w14:textId="77777777" w:rsidTr="008772BC">
        <w:tc>
          <w:tcPr>
            <w:tcW w:w="3794" w:type="dxa"/>
            <w:vAlign w:val="center"/>
          </w:tcPr>
          <w:p w14:paraId="1F2AABEE" w14:textId="77777777" w:rsidR="008659E7" w:rsidRPr="008772BC" w:rsidRDefault="00000000">
            <w:pPr>
              <w:rPr>
                <w:lang w:val="pl-PL"/>
              </w:rPr>
            </w:pPr>
            <w:r w:rsidRPr="008772BC">
              <w:rPr>
                <w:lang w:val="pl-PL"/>
              </w:rPr>
              <w:t>Pełna nazwa podmiotu</w:t>
            </w:r>
          </w:p>
        </w:tc>
        <w:tc>
          <w:tcPr>
            <w:tcW w:w="4846" w:type="dxa"/>
            <w:vAlign w:val="center"/>
          </w:tcPr>
          <w:p w14:paraId="43127C43" w14:textId="77777777" w:rsidR="008659E7" w:rsidRPr="008772BC" w:rsidRDefault="008659E7">
            <w:pPr>
              <w:rPr>
                <w:sz w:val="40"/>
                <w:szCs w:val="40"/>
                <w:lang w:val="pl-PL"/>
              </w:rPr>
            </w:pPr>
          </w:p>
        </w:tc>
      </w:tr>
      <w:tr w:rsidR="008772BC" w:rsidRPr="008772BC" w14:paraId="2D094C51" w14:textId="77777777" w:rsidTr="008772BC">
        <w:tc>
          <w:tcPr>
            <w:tcW w:w="3794" w:type="dxa"/>
            <w:vAlign w:val="center"/>
          </w:tcPr>
          <w:p w14:paraId="2C2C1C4C" w14:textId="77777777" w:rsidR="008659E7" w:rsidRPr="008772BC" w:rsidRDefault="00000000">
            <w:pPr>
              <w:rPr>
                <w:lang w:val="pl-PL"/>
              </w:rPr>
            </w:pPr>
            <w:r w:rsidRPr="008772BC">
              <w:rPr>
                <w:lang w:val="pl-PL"/>
              </w:rPr>
              <w:t>Adres siedziby</w:t>
            </w:r>
          </w:p>
        </w:tc>
        <w:tc>
          <w:tcPr>
            <w:tcW w:w="4846" w:type="dxa"/>
            <w:vAlign w:val="center"/>
          </w:tcPr>
          <w:p w14:paraId="33465A77" w14:textId="77777777" w:rsidR="008659E7" w:rsidRPr="008772BC" w:rsidRDefault="008659E7">
            <w:pPr>
              <w:rPr>
                <w:sz w:val="40"/>
                <w:szCs w:val="40"/>
                <w:lang w:val="pl-PL"/>
              </w:rPr>
            </w:pPr>
          </w:p>
        </w:tc>
      </w:tr>
      <w:tr w:rsidR="008772BC" w:rsidRPr="008772BC" w14:paraId="537568C9" w14:textId="77777777" w:rsidTr="008772BC">
        <w:tc>
          <w:tcPr>
            <w:tcW w:w="3794" w:type="dxa"/>
            <w:vAlign w:val="center"/>
          </w:tcPr>
          <w:p w14:paraId="58C18508" w14:textId="77777777" w:rsidR="008659E7" w:rsidRPr="008772BC" w:rsidRDefault="00000000">
            <w:pPr>
              <w:rPr>
                <w:lang w:val="pl-PL"/>
              </w:rPr>
            </w:pPr>
            <w:r w:rsidRPr="008772BC">
              <w:rPr>
                <w:lang w:val="pl-PL"/>
              </w:rPr>
              <w:t>Adres do korespondencji (jeżeli inny)</w:t>
            </w:r>
          </w:p>
        </w:tc>
        <w:tc>
          <w:tcPr>
            <w:tcW w:w="4846" w:type="dxa"/>
            <w:vAlign w:val="center"/>
          </w:tcPr>
          <w:p w14:paraId="13197A4C" w14:textId="77777777" w:rsidR="008659E7" w:rsidRPr="008772BC" w:rsidRDefault="008659E7">
            <w:pPr>
              <w:rPr>
                <w:sz w:val="40"/>
                <w:szCs w:val="40"/>
                <w:lang w:val="pl-PL"/>
              </w:rPr>
            </w:pPr>
          </w:p>
        </w:tc>
      </w:tr>
      <w:tr w:rsidR="008772BC" w:rsidRPr="008772BC" w14:paraId="49823838" w14:textId="77777777" w:rsidTr="008772BC">
        <w:tc>
          <w:tcPr>
            <w:tcW w:w="3794" w:type="dxa"/>
            <w:vAlign w:val="center"/>
          </w:tcPr>
          <w:p w14:paraId="5A41C32E" w14:textId="77777777" w:rsidR="008659E7" w:rsidRPr="008772BC" w:rsidRDefault="00000000">
            <w:pPr>
              <w:rPr>
                <w:lang w:val="pl-PL"/>
              </w:rPr>
            </w:pPr>
            <w:r w:rsidRPr="008772BC">
              <w:rPr>
                <w:lang w:val="pl-PL"/>
              </w:rPr>
              <w:t>KRS / wpis do ewidencji</w:t>
            </w:r>
          </w:p>
        </w:tc>
        <w:tc>
          <w:tcPr>
            <w:tcW w:w="4846" w:type="dxa"/>
            <w:vAlign w:val="center"/>
          </w:tcPr>
          <w:p w14:paraId="27E9A596" w14:textId="77777777" w:rsidR="008659E7" w:rsidRPr="008772BC" w:rsidRDefault="008659E7">
            <w:pPr>
              <w:rPr>
                <w:sz w:val="40"/>
                <w:szCs w:val="40"/>
                <w:lang w:val="pl-PL"/>
              </w:rPr>
            </w:pPr>
          </w:p>
        </w:tc>
      </w:tr>
      <w:tr w:rsidR="008772BC" w:rsidRPr="008772BC" w14:paraId="6BC72AC6" w14:textId="77777777" w:rsidTr="008772BC">
        <w:tc>
          <w:tcPr>
            <w:tcW w:w="3794" w:type="dxa"/>
            <w:vAlign w:val="center"/>
          </w:tcPr>
          <w:p w14:paraId="23B3962F" w14:textId="77777777" w:rsidR="008659E7" w:rsidRPr="008772BC" w:rsidRDefault="00000000">
            <w:pPr>
              <w:rPr>
                <w:lang w:val="pl-PL"/>
              </w:rPr>
            </w:pPr>
            <w:r w:rsidRPr="008772BC">
              <w:rPr>
                <w:lang w:val="pl-PL"/>
              </w:rPr>
              <w:t>NIP</w:t>
            </w:r>
          </w:p>
        </w:tc>
        <w:tc>
          <w:tcPr>
            <w:tcW w:w="4846" w:type="dxa"/>
            <w:vAlign w:val="center"/>
          </w:tcPr>
          <w:p w14:paraId="3B955ABF" w14:textId="77777777" w:rsidR="008659E7" w:rsidRPr="008772BC" w:rsidRDefault="008659E7">
            <w:pPr>
              <w:rPr>
                <w:sz w:val="40"/>
                <w:szCs w:val="40"/>
                <w:lang w:val="pl-PL"/>
              </w:rPr>
            </w:pPr>
          </w:p>
        </w:tc>
      </w:tr>
      <w:tr w:rsidR="008772BC" w:rsidRPr="008772BC" w14:paraId="4FDA8284" w14:textId="77777777" w:rsidTr="008772BC">
        <w:tc>
          <w:tcPr>
            <w:tcW w:w="3794" w:type="dxa"/>
            <w:vAlign w:val="center"/>
          </w:tcPr>
          <w:p w14:paraId="52C0E284" w14:textId="77777777" w:rsidR="008659E7" w:rsidRPr="008772BC" w:rsidRDefault="00000000">
            <w:pPr>
              <w:rPr>
                <w:lang w:val="pl-PL"/>
              </w:rPr>
            </w:pPr>
            <w:r w:rsidRPr="008772BC">
              <w:rPr>
                <w:lang w:val="pl-PL"/>
              </w:rPr>
              <w:t>REGON</w:t>
            </w:r>
          </w:p>
        </w:tc>
        <w:tc>
          <w:tcPr>
            <w:tcW w:w="4846" w:type="dxa"/>
            <w:vAlign w:val="center"/>
          </w:tcPr>
          <w:p w14:paraId="4CBED412" w14:textId="77777777" w:rsidR="008659E7" w:rsidRPr="008772BC" w:rsidRDefault="008659E7">
            <w:pPr>
              <w:rPr>
                <w:sz w:val="40"/>
                <w:szCs w:val="40"/>
                <w:lang w:val="pl-PL"/>
              </w:rPr>
            </w:pPr>
          </w:p>
        </w:tc>
      </w:tr>
      <w:tr w:rsidR="008772BC" w:rsidRPr="008772BC" w14:paraId="500ADFFB" w14:textId="77777777" w:rsidTr="008772BC">
        <w:tc>
          <w:tcPr>
            <w:tcW w:w="3794" w:type="dxa"/>
            <w:vAlign w:val="center"/>
          </w:tcPr>
          <w:p w14:paraId="0CCDE2D7" w14:textId="77777777" w:rsidR="008659E7" w:rsidRPr="008772BC" w:rsidRDefault="00000000">
            <w:pPr>
              <w:rPr>
                <w:lang w:val="pl-PL"/>
              </w:rPr>
            </w:pPr>
            <w:r w:rsidRPr="008772BC">
              <w:rPr>
                <w:lang w:val="pl-PL"/>
              </w:rPr>
              <w:t>Telefon</w:t>
            </w:r>
          </w:p>
        </w:tc>
        <w:tc>
          <w:tcPr>
            <w:tcW w:w="4846" w:type="dxa"/>
            <w:vAlign w:val="center"/>
          </w:tcPr>
          <w:p w14:paraId="51840043" w14:textId="77777777" w:rsidR="008659E7" w:rsidRPr="008772BC" w:rsidRDefault="008659E7">
            <w:pPr>
              <w:rPr>
                <w:sz w:val="40"/>
                <w:szCs w:val="40"/>
                <w:lang w:val="pl-PL"/>
              </w:rPr>
            </w:pPr>
          </w:p>
        </w:tc>
      </w:tr>
      <w:tr w:rsidR="008772BC" w:rsidRPr="008772BC" w14:paraId="69E01524" w14:textId="77777777" w:rsidTr="008772BC">
        <w:tc>
          <w:tcPr>
            <w:tcW w:w="3794" w:type="dxa"/>
            <w:vAlign w:val="center"/>
          </w:tcPr>
          <w:p w14:paraId="4C3F91A0" w14:textId="77777777" w:rsidR="008659E7" w:rsidRPr="008772BC" w:rsidRDefault="00000000">
            <w:pPr>
              <w:rPr>
                <w:lang w:val="pl-PL"/>
              </w:rPr>
            </w:pPr>
            <w:r w:rsidRPr="008772BC">
              <w:rPr>
                <w:lang w:val="pl-PL"/>
              </w:rPr>
              <w:t>E‑mail / www</w:t>
            </w:r>
          </w:p>
        </w:tc>
        <w:tc>
          <w:tcPr>
            <w:tcW w:w="4846" w:type="dxa"/>
            <w:vAlign w:val="center"/>
          </w:tcPr>
          <w:p w14:paraId="3DC2811D" w14:textId="77777777" w:rsidR="008659E7" w:rsidRPr="008772BC" w:rsidRDefault="008659E7">
            <w:pPr>
              <w:rPr>
                <w:sz w:val="40"/>
                <w:szCs w:val="40"/>
                <w:lang w:val="pl-PL"/>
              </w:rPr>
            </w:pPr>
          </w:p>
        </w:tc>
      </w:tr>
    </w:tbl>
    <w:p w14:paraId="5497FD96" w14:textId="77777777" w:rsidR="008659E7" w:rsidRPr="008772BC" w:rsidRDefault="008659E7">
      <w:pPr>
        <w:rPr>
          <w:lang w:val="pl-PL"/>
        </w:rPr>
      </w:pPr>
    </w:p>
    <w:p w14:paraId="65E858D4" w14:textId="77777777" w:rsidR="008659E7" w:rsidRPr="008772BC" w:rsidRDefault="00000000" w:rsidP="008772BC">
      <w:pPr>
        <w:pStyle w:val="Nagwek2"/>
        <w:jc w:val="center"/>
        <w:rPr>
          <w:color w:val="auto"/>
          <w:lang w:val="pl-PL"/>
        </w:rPr>
      </w:pPr>
      <w:r w:rsidRPr="008772BC">
        <w:rPr>
          <w:color w:val="auto"/>
          <w:lang w:val="pl-PL"/>
        </w:rPr>
        <w:t>Przedstawiciele upoważnieni do reprezentowania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8772BC" w:rsidRPr="008772BC" w14:paraId="11505484" w14:textId="77777777">
        <w:tc>
          <w:tcPr>
            <w:tcW w:w="2880" w:type="dxa"/>
          </w:tcPr>
          <w:p w14:paraId="1DA4A817" w14:textId="77777777" w:rsidR="008659E7" w:rsidRPr="008772BC" w:rsidRDefault="00000000" w:rsidP="008772BC">
            <w:pPr>
              <w:jc w:val="center"/>
              <w:rPr>
                <w:lang w:val="pl-PL"/>
              </w:rPr>
            </w:pPr>
            <w:r w:rsidRPr="008772BC">
              <w:rPr>
                <w:lang w:val="pl-PL"/>
              </w:rPr>
              <w:t>Funkcja</w:t>
            </w:r>
          </w:p>
        </w:tc>
        <w:tc>
          <w:tcPr>
            <w:tcW w:w="2880" w:type="dxa"/>
          </w:tcPr>
          <w:p w14:paraId="50D1437C" w14:textId="77777777" w:rsidR="008659E7" w:rsidRPr="008772BC" w:rsidRDefault="00000000" w:rsidP="008772BC">
            <w:pPr>
              <w:jc w:val="center"/>
              <w:rPr>
                <w:lang w:val="pl-PL"/>
              </w:rPr>
            </w:pPr>
            <w:r w:rsidRPr="008772BC">
              <w:rPr>
                <w:lang w:val="pl-PL"/>
              </w:rPr>
              <w:t>Nazwisko i imię</w:t>
            </w:r>
          </w:p>
        </w:tc>
        <w:tc>
          <w:tcPr>
            <w:tcW w:w="2880" w:type="dxa"/>
          </w:tcPr>
          <w:p w14:paraId="0716D0AE" w14:textId="77777777" w:rsidR="008659E7" w:rsidRPr="008772BC" w:rsidRDefault="00000000" w:rsidP="008772BC">
            <w:pPr>
              <w:jc w:val="center"/>
              <w:rPr>
                <w:lang w:val="pl-PL"/>
              </w:rPr>
            </w:pPr>
            <w:r w:rsidRPr="008772BC">
              <w:rPr>
                <w:lang w:val="pl-PL"/>
              </w:rPr>
              <w:t>Telefon / e‑mail</w:t>
            </w:r>
          </w:p>
        </w:tc>
      </w:tr>
      <w:tr w:rsidR="008772BC" w:rsidRPr="008772BC" w14:paraId="03937EB0" w14:textId="77777777">
        <w:tc>
          <w:tcPr>
            <w:tcW w:w="2880" w:type="dxa"/>
          </w:tcPr>
          <w:p w14:paraId="51C7135C" w14:textId="77777777" w:rsidR="008659E7" w:rsidRPr="008772BC" w:rsidRDefault="008659E7">
            <w:pPr>
              <w:rPr>
                <w:sz w:val="36"/>
                <w:szCs w:val="36"/>
                <w:lang w:val="pl-PL"/>
              </w:rPr>
            </w:pPr>
          </w:p>
        </w:tc>
        <w:tc>
          <w:tcPr>
            <w:tcW w:w="2880" w:type="dxa"/>
          </w:tcPr>
          <w:p w14:paraId="5D3E8E3B" w14:textId="77777777" w:rsidR="008659E7" w:rsidRPr="008772BC" w:rsidRDefault="008659E7">
            <w:pPr>
              <w:rPr>
                <w:sz w:val="36"/>
                <w:szCs w:val="36"/>
                <w:lang w:val="pl-PL"/>
              </w:rPr>
            </w:pPr>
          </w:p>
        </w:tc>
        <w:tc>
          <w:tcPr>
            <w:tcW w:w="2880" w:type="dxa"/>
          </w:tcPr>
          <w:p w14:paraId="43E35728" w14:textId="77777777" w:rsidR="008659E7" w:rsidRPr="008772BC" w:rsidRDefault="008659E7">
            <w:pPr>
              <w:rPr>
                <w:sz w:val="36"/>
                <w:szCs w:val="36"/>
                <w:lang w:val="pl-PL"/>
              </w:rPr>
            </w:pPr>
          </w:p>
        </w:tc>
      </w:tr>
      <w:tr w:rsidR="008772BC" w:rsidRPr="008772BC" w14:paraId="4B5FC10D" w14:textId="77777777">
        <w:tc>
          <w:tcPr>
            <w:tcW w:w="2880" w:type="dxa"/>
          </w:tcPr>
          <w:p w14:paraId="4C6FE1A8" w14:textId="77777777" w:rsidR="008659E7" w:rsidRPr="008772BC" w:rsidRDefault="008659E7">
            <w:pPr>
              <w:rPr>
                <w:sz w:val="36"/>
                <w:szCs w:val="36"/>
                <w:lang w:val="pl-PL"/>
              </w:rPr>
            </w:pPr>
          </w:p>
        </w:tc>
        <w:tc>
          <w:tcPr>
            <w:tcW w:w="2880" w:type="dxa"/>
          </w:tcPr>
          <w:p w14:paraId="7B30BAF3" w14:textId="77777777" w:rsidR="008659E7" w:rsidRPr="008772BC" w:rsidRDefault="008659E7">
            <w:pPr>
              <w:rPr>
                <w:sz w:val="36"/>
                <w:szCs w:val="36"/>
                <w:lang w:val="pl-PL"/>
              </w:rPr>
            </w:pPr>
          </w:p>
        </w:tc>
        <w:tc>
          <w:tcPr>
            <w:tcW w:w="2880" w:type="dxa"/>
          </w:tcPr>
          <w:p w14:paraId="17810313" w14:textId="77777777" w:rsidR="008659E7" w:rsidRPr="008772BC" w:rsidRDefault="008659E7">
            <w:pPr>
              <w:rPr>
                <w:sz w:val="36"/>
                <w:szCs w:val="36"/>
                <w:lang w:val="pl-PL"/>
              </w:rPr>
            </w:pPr>
          </w:p>
        </w:tc>
      </w:tr>
      <w:tr w:rsidR="00513929" w:rsidRPr="008772BC" w14:paraId="1991DE04" w14:textId="77777777">
        <w:tc>
          <w:tcPr>
            <w:tcW w:w="2880" w:type="dxa"/>
          </w:tcPr>
          <w:p w14:paraId="337DDEB3" w14:textId="77777777" w:rsidR="008659E7" w:rsidRPr="008772BC" w:rsidRDefault="008659E7">
            <w:pPr>
              <w:rPr>
                <w:sz w:val="36"/>
                <w:szCs w:val="36"/>
                <w:lang w:val="pl-PL"/>
              </w:rPr>
            </w:pPr>
          </w:p>
        </w:tc>
        <w:tc>
          <w:tcPr>
            <w:tcW w:w="2880" w:type="dxa"/>
          </w:tcPr>
          <w:p w14:paraId="7ED53DBC" w14:textId="77777777" w:rsidR="008659E7" w:rsidRPr="008772BC" w:rsidRDefault="008659E7">
            <w:pPr>
              <w:rPr>
                <w:sz w:val="36"/>
                <w:szCs w:val="36"/>
                <w:lang w:val="pl-PL"/>
              </w:rPr>
            </w:pPr>
          </w:p>
        </w:tc>
        <w:tc>
          <w:tcPr>
            <w:tcW w:w="2880" w:type="dxa"/>
          </w:tcPr>
          <w:p w14:paraId="55AE44CA" w14:textId="77777777" w:rsidR="008659E7" w:rsidRPr="008772BC" w:rsidRDefault="008659E7">
            <w:pPr>
              <w:rPr>
                <w:sz w:val="36"/>
                <w:szCs w:val="36"/>
                <w:lang w:val="pl-PL"/>
              </w:rPr>
            </w:pPr>
          </w:p>
        </w:tc>
      </w:tr>
    </w:tbl>
    <w:p w14:paraId="0BFEF0C2" w14:textId="77777777" w:rsidR="008659E7" w:rsidRPr="008772BC" w:rsidRDefault="008659E7">
      <w:pPr>
        <w:rPr>
          <w:lang w:val="pl-PL"/>
        </w:rPr>
      </w:pPr>
    </w:p>
    <w:p w14:paraId="431F3A03" w14:textId="77777777" w:rsidR="008659E7" w:rsidRPr="008772BC" w:rsidRDefault="00000000" w:rsidP="008772BC">
      <w:pPr>
        <w:pStyle w:val="Nagwek2"/>
        <w:jc w:val="center"/>
        <w:rPr>
          <w:color w:val="auto"/>
          <w:lang w:val="pl-PL"/>
        </w:rPr>
      </w:pPr>
      <w:r w:rsidRPr="008772BC">
        <w:rPr>
          <w:color w:val="auto"/>
          <w:lang w:val="pl-PL"/>
        </w:rPr>
        <w:t>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8772BC" w:rsidRPr="008772BC" w14:paraId="3AF2989B" w14:textId="77777777">
        <w:tc>
          <w:tcPr>
            <w:tcW w:w="4320" w:type="dxa"/>
          </w:tcPr>
          <w:p w14:paraId="20014B26" w14:textId="02D82186" w:rsidR="008659E7" w:rsidRPr="008772BC" w:rsidRDefault="008772BC">
            <w:pPr>
              <w:rPr>
                <w:lang w:val="pl-PL"/>
              </w:rPr>
            </w:pPr>
            <w:r>
              <w:rPr>
                <w:lang w:val="pl-PL"/>
              </w:rPr>
              <w:t>Liczba</w:t>
            </w:r>
            <w:r w:rsidR="00000000" w:rsidRPr="008772BC">
              <w:rPr>
                <w:lang w:val="pl-PL"/>
              </w:rPr>
              <w:t xml:space="preserve"> członków podmiotu na dzień składania deklaracji</w:t>
            </w:r>
          </w:p>
        </w:tc>
        <w:tc>
          <w:tcPr>
            <w:tcW w:w="4320" w:type="dxa"/>
          </w:tcPr>
          <w:p w14:paraId="6CACC446" w14:textId="77777777" w:rsidR="008659E7" w:rsidRPr="008772BC" w:rsidRDefault="008659E7">
            <w:pPr>
              <w:rPr>
                <w:lang w:val="pl-PL"/>
              </w:rPr>
            </w:pPr>
          </w:p>
        </w:tc>
      </w:tr>
      <w:tr w:rsidR="00513929" w:rsidRPr="008772BC" w14:paraId="38ED09EE" w14:textId="77777777">
        <w:tc>
          <w:tcPr>
            <w:tcW w:w="4320" w:type="dxa"/>
          </w:tcPr>
          <w:p w14:paraId="07D550CC" w14:textId="725D1ADA" w:rsidR="008659E7" w:rsidRPr="008772BC" w:rsidRDefault="00000000">
            <w:pPr>
              <w:rPr>
                <w:lang w:val="pl-PL"/>
              </w:rPr>
            </w:pPr>
            <w:r w:rsidRPr="008772BC">
              <w:rPr>
                <w:lang w:val="pl-PL"/>
              </w:rPr>
              <w:t xml:space="preserve">Szacunkowa </w:t>
            </w:r>
            <w:r w:rsidR="008772BC">
              <w:rPr>
                <w:lang w:val="pl-PL"/>
              </w:rPr>
              <w:t>liczba</w:t>
            </w:r>
            <w:r w:rsidRPr="008772BC">
              <w:rPr>
                <w:lang w:val="pl-PL"/>
              </w:rPr>
              <w:t xml:space="preserve"> osób grających w </w:t>
            </w:r>
            <w:r w:rsidR="008772BC">
              <w:rPr>
                <w:lang w:val="pl-PL"/>
              </w:rPr>
              <w:t>padla</w:t>
            </w:r>
          </w:p>
        </w:tc>
        <w:tc>
          <w:tcPr>
            <w:tcW w:w="4320" w:type="dxa"/>
          </w:tcPr>
          <w:p w14:paraId="1D895776" w14:textId="77777777" w:rsidR="008659E7" w:rsidRPr="008772BC" w:rsidRDefault="008659E7">
            <w:pPr>
              <w:rPr>
                <w:lang w:val="pl-PL"/>
              </w:rPr>
            </w:pPr>
          </w:p>
        </w:tc>
      </w:tr>
    </w:tbl>
    <w:p w14:paraId="78A2D4E9" w14:textId="77777777" w:rsidR="008659E7" w:rsidRPr="008772BC" w:rsidRDefault="008659E7">
      <w:pPr>
        <w:rPr>
          <w:lang w:val="pl-PL"/>
        </w:rPr>
      </w:pPr>
    </w:p>
    <w:p w14:paraId="19CEEC9A" w14:textId="77777777" w:rsidR="008659E7" w:rsidRPr="008772BC" w:rsidRDefault="00000000">
      <w:pPr>
        <w:pStyle w:val="Nagwek2"/>
        <w:rPr>
          <w:color w:val="auto"/>
          <w:lang w:val="pl-PL"/>
        </w:rPr>
      </w:pPr>
      <w:r w:rsidRPr="008772BC">
        <w:rPr>
          <w:color w:val="auto"/>
          <w:lang w:val="pl-PL"/>
        </w:rPr>
        <w:t>Oświadczenie</w:t>
      </w:r>
    </w:p>
    <w:p w14:paraId="3EC06CA0" w14:textId="6C06C51D" w:rsidR="008772BC" w:rsidRDefault="00000000" w:rsidP="008772BC">
      <w:pPr>
        <w:spacing w:after="0"/>
        <w:jc w:val="both"/>
        <w:rPr>
          <w:lang w:val="pl-PL"/>
        </w:rPr>
      </w:pPr>
      <w:r w:rsidRPr="008772BC">
        <w:rPr>
          <w:lang w:val="pl-PL"/>
        </w:rPr>
        <w:t>Po zapoznaniu się ze Statutem Polskie</w:t>
      </w:r>
      <w:r w:rsidR="008772BC">
        <w:rPr>
          <w:lang w:val="pl-PL"/>
        </w:rPr>
        <w:t xml:space="preserve">j Federacji Padla </w:t>
      </w:r>
      <w:r w:rsidRPr="008772BC">
        <w:rPr>
          <w:lang w:val="pl-PL"/>
        </w:rPr>
        <w:t xml:space="preserve">oraz procedurą przyjmowania </w:t>
      </w:r>
      <w:r w:rsidR="00513929">
        <w:rPr>
          <w:lang w:val="pl-PL"/>
        </w:rPr>
        <w:br/>
      </w:r>
      <w:r w:rsidRPr="008772BC">
        <w:rPr>
          <w:lang w:val="pl-PL"/>
        </w:rPr>
        <w:t>w poczet członków deklaruję / deklarujemy wolę przystąpienia do P</w:t>
      </w:r>
      <w:r w:rsidR="008772BC">
        <w:rPr>
          <w:lang w:val="pl-PL"/>
        </w:rPr>
        <w:t>FP</w:t>
      </w:r>
      <w:r w:rsidRPr="008772BC">
        <w:rPr>
          <w:lang w:val="pl-PL"/>
        </w:rPr>
        <w:t xml:space="preserve"> w charakterze członka zwyczajnego i zobowiązuję / zobowiązujemy się do:</w:t>
      </w:r>
    </w:p>
    <w:p w14:paraId="2CA44D2D" w14:textId="77777777" w:rsidR="008772BC" w:rsidRDefault="00000000" w:rsidP="008772BC">
      <w:pPr>
        <w:pStyle w:val="Akapitzlist"/>
        <w:numPr>
          <w:ilvl w:val="0"/>
          <w:numId w:val="10"/>
        </w:numPr>
        <w:spacing w:after="0"/>
        <w:jc w:val="both"/>
        <w:rPr>
          <w:lang w:val="pl-PL"/>
        </w:rPr>
      </w:pPr>
      <w:r w:rsidRPr="008772BC">
        <w:rPr>
          <w:lang w:val="pl-PL"/>
        </w:rPr>
        <w:t>przestrzegania Statutu, regulaminów</w:t>
      </w:r>
      <w:r w:rsidR="008772BC">
        <w:rPr>
          <w:lang w:val="pl-PL"/>
        </w:rPr>
        <w:t xml:space="preserve">, </w:t>
      </w:r>
      <w:r w:rsidRPr="008772BC">
        <w:rPr>
          <w:lang w:val="pl-PL"/>
        </w:rPr>
        <w:t>zarządzeń</w:t>
      </w:r>
      <w:r w:rsidR="008772BC">
        <w:rPr>
          <w:lang w:val="pl-PL"/>
        </w:rPr>
        <w:t xml:space="preserve"> i wytycznych</w:t>
      </w:r>
      <w:r w:rsidRPr="008772BC">
        <w:rPr>
          <w:lang w:val="pl-PL"/>
        </w:rPr>
        <w:t xml:space="preserve"> P</w:t>
      </w:r>
      <w:r w:rsidR="008772BC">
        <w:rPr>
          <w:lang w:val="pl-PL"/>
        </w:rPr>
        <w:t>FP</w:t>
      </w:r>
      <w:r w:rsidRPr="008772BC">
        <w:rPr>
          <w:lang w:val="pl-PL"/>
        </w:rPr>
        <w:t>,</w:t>
      </w:r>
    </w:p>
    <w:p w14:paraId="1F271234" w14:textId="77777777" w:rsidR="008772BC" w:rsidRDefault="00000000" w:rsidP="008772BC">
      <w:pPr>
        <w:pStyle w:val="Akapitzlist"/>
        <w:numPr>
          <w:ilvl w:val="0"/>
          <w:numId w:val="10"/>
        </w:numPr>
        <w:spacing w:after="0"/>
        <w:jc w:val="both"/>
        <w:rPr>
          <w:lang w:val="pl-PL"/>
        </w:rPr>
      </w:pPr>
      <w:r w:rsidRPr="008772BC">
        <w:rPr>
          <w:lang w:val="pl-PL"/>
        </w:rPr>
        <w:t>aktywnej realizacji celów statutowych,</w:t>
      </w:r>
    </w:p>
    <w:p w14:paraId="32579076" w14:textId="5ED4F8AE" w:rsidR="008659E7" w:rsidRPr="008772BC" w:rsidRDefault="00000000" w:rsidP="008772BC">
      <w:pPr>
        <w:pStyle w:val="Akapitzlist"/>
        <w:numPr>
          <w:ilvl w:val="0"/>
          <w:numId w:val="10"/>
        </w:numPr>
        <w:spacing w:after="0"/>
        <w:jc w:val="both"/>
        <w:rPr>
          <w:lang w:val="pl-PL"/>
        </w:rPr>
      </w:pPr>
      <w:r w:rsidRPr="008772BC">
        <w:rPr>
          <w:lang w:val="pl-PL"/>
        </w:rPr>
        <w:t>regularnego opłacania składek członkowskich</w:t>
      </w:r>
      <w:r w:rsidR="00513929">
        <w:rPr>
          <w:lang w:val="pl-PL"/>
        </w:rPr>
        <w:t xml:space="preserve"> i </w:t>
      </w:r>
      <w:r w:rsidR="00591ED4">
        <w:rPr>
          <w:lang w:val="pl-PL"/>
        </w:rPr>
        <w:t xml:space="preserve">innych </w:t>
      </w:r>
      <w:r w:rsidR="00513929">
        <w:rPr>
          <w:lang w:val="pl-PL"/>
        </w:rPr>
        <w:t>wymaganych opłat</w:t>
      </w:r>
      <w:r w:rsidRPr="008772BC">
        <w:rPr>
          <w:lang w:val="pl-PL"/>
        </w:rPr>
        <w:t>.</w:t>
      </w:r>
    </w:p>
    <w:p w14:paraId="160171A6" w14:textId="77777777" w:rsidR="008659E7" w:rsidRPr="008772BC" w:rsidRDefault="00000000">
      <w:pPr>
        <w:pStyle w:val="Nagwek2"/>
        <w:rPr>
          <w:color w:val="auto"/>
          <w:lang w:val="pl-PL"/>
        </w:rPr>
      </w:pPr>
      <w:r w:rsidRPr="008772BC">
        <w:rPr>
          <w:color w:val="auto"/>
          <w:lang w:val="pl-PL"/>
        </w:rPr>
        <w:lastRenderedPageBreak/>
        <w:t>Załączniki</w:t>
      </w:r>
    </w:p>
    <w:p w14:paraId="0AD82AE0" w14:textId="5278005B" w:rsidR="008772BC" w:rsidRDefault="00000000" w:rsidP="008772BC">
      <w:pPr>
        <w:pStyle w:val="Akapitzlist"/>
        <w:numPr>
          <w:ilvl w:val="0"/>
          <w:numId w:val="11"/>
        </w:numPr>
        <w:rPr>
          <w:lang w:val="pl-PL"/>
        </w:rPr>
      </w:pPr>
      <w:r w:rsidRPr="008772BC">
        <w:rPr>
          <w:lang w:val="pl-PL"/>
        </w:rPr>
        <w:t>Kopia dokumentu rejestracyjnego</w:t>
      </w:r>
      <w:r w:rsidR="00063253">
        <w:rPr>
          <w:lang w:val="pl-PL"/>
        </w:rPr>
        <w:t xml:space="preserve"> / wyciąg z KRS</w:t>
      </w:r>
    </w:p>
    <w:p w14:paraId="313BE568" w14:textId="1AEFB668" w:rsidR="008772BC" w:rsidRDefault="00000000" w:rsidP="008772BC">
      <w:pPr>
        <w:pStyle w:val="Akapitzlist"/>
        <w:numPr>
          <w:ilvl w:val="0"/>
          <w:numId w:val="11"/>
        </w:numPr>
        <w:rPr>
          <w:lang w:val="pl-PL"/>
        </w:rPr>
      </w:pPr>
      <w:r w:rsidRPr="008772BC">
        <w:rPr>
          <w:lang w:val="pl-PL"/>
        </w:rPr>
        <w:t>Kopia statutu / aktu założycielskiego</w:t>
      </w:r>
      <w:r w:rsidR="00591ED4">
        <w:rPr>
          <w:lang w:val="pl-PL"/>
        </w:rPr>
        <w:t xml:space="preserve"> /regulaminu / umowy spółki</w:t>
      </w:r>
    </w:p>
    <w:p w14:paraId="2282AF98" w14:textId="4C46D7D8" w:rsidR="00591ED4" w:rsidRPr="00591ED4" w:rsidRDefault="00000000" w:rsidP="00591ED4">
      <w:pPr>
        <w:pStyle w:val="Akapitzlist"/>
        <w:numPr>
          <w:ilvl w:val="0"/>
          <w:numId w:val="11"/>
        </w:numPr>
        <w:rPr>
          <w:lang w:val="pl-PL"/>
        </w:rPr>
      </w:pPr>
      <w:r w:rsidRPr="008772BC">
        <w:rPr>
          <w:lang w:val="pl-PL"/>
        </w:rPr>
        <w:t>Potwierdzenie opłacenia składki członkowskiej</w:t>
      </w:r>
    </w:p>
    <w:p w14:paraId="5071AFFD" w14:textId="6ABCC27F" w:rsidR="008659E7" w:rsidRPr="008772BC" w:rsidRDefault="00000000" w:rsidP="008772BC">
      <w:pPr>
        <w:pStyle w:val="Akapitzlist"/>
        <w:numPr>
          <w:ilvl w:val="0"/>
          <w:numId w:val="11"/>
        </w:numPr>
        <w:rPr>
          <w:lang w:val="pl-PL"/>
        </w:rPr>
      </w:pPr>
      <w:r w:rsidRPr="008772BC">
        <w:rPr>
          <w:lang w:val="pl-PL"/>
        </w:rPr>
        <w:t>Zgoda na przetwarzanie danych osobowych</w:t>
      </w:r>
    </w:p>
    <w:p w14:paraId="34797013" w14:textId="77777777" w:rsidR="008659E7" w:rsidRPr="008772BC" w:rsidRDefault="008659E7">
      <w:pPr>
        <w:rPr>
          <w:lang w:val="pl-PL"/>
        </w:rPr>
      </w:pPr>
    </w:p>
    <w:p w14:paraId="31CD69B6" w14:textId="77777777" w:rsidR="008659E7" w:rsidRPr="008772BC" w:rsidRDefault="00000000">
      <w:pPr>
        <w:rPr>
          <w:lang w:val="pl-PL"/>
        </w:rPr>
      </w:pPr>
      <w:r w:rsidRPr="008772BC">
        <w:rPr>
          <w:lang w:val="pl-PL"/>
        </w:rPr>
        <w:t>Data: ..................................................</w:t>
      </w:r>
    </w:p>
    <w:p w14:paraId="305D38AB" w14:textId="77777777" w:rsidR="008659E7" w:rsidRPr="008772BC" w:rsidRDefault="00000000">
      <w:pPr>
        <w:rPr>
          <w:lang w:val="pl-PL"/>
        </w:rPr>
      </w:pPr>
      <w:r w:rsidRPr="008772BC">
        <w:rPr>
          <w:lang w:val="pl-PL"/>
        </w:rPr>
        <w:t>Czytelny podpis / podpisy: ..................................................</w:t>
      </w:r>
    </w:p>
    <w:sectPr w:rsidR="008659E7" w:rsidRPr="008772B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654B6B"/>
    <w:multiLevelType w:val="hybridMultilevel"/>
    <w:tmpl w:val="23107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73625"/>
    <w:multiLevelType w:val="hybridMultilevel"/>
    <w:tmpl w:val="F544FE02"/>
    <w:lvl w:ilvl="0" w:tplc="D6AE79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518277">
    <w:abstractNumId w:val="8"/>
  </w:num>
  <w:num w:numId="2" w16cid:durableId="1221790979">
    <w:abstractNumId w:val="6"/>
  </w:num>
  <w:num w:numId="3" w16cid:durableId="1932201527">
    <w:abstractNumId w:val="5"/>
  </w:num>
  <w:num w:numId="4" w16cid:durableId="1780640057">
    <w:abstractNumId w:val="4"/>
  </w:num>
  <w:num w:numId="5" w16cid:durableId="1131483177">
    <w:abstractNumId w:val="7"/>
  </w:num>
  <w:num w:numId="6" w16cid:durableId="2132237635">
    <w:abstractNumId w:val="3"/>
  </w:num>
  <w:num w:numId="7" w16cid:durableId="1069497399">
    <w:abstractNumId w:val="2"/>
  </w:num>
  <w:num w:numId="8" w16cid:durableId="495153873">
    <w:abstractNumId w:val="1"/>
  </w:num>
  <w:num w:numId="9" w16cid:durableId="239758490">
    <w:abstractNumId w:val="0"/>
  </w:num>
  <w:num w:numId="10" w16cid:durableId="962341722">
    <w:abstractNumId w:val="10"/>
  </w:num>
  <w:num w:numId="11" w16cid:durableId="13971705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3253"/>
    <w:rsid w:val="0015074B"/>
    <w:rsid w:val="0029639D"/>
    <w:rsid w:val="00326F90"/>
    <w:rsid w:val="004A072D"/>
    <w:rsid w:val="00513929"/>
    <w:rsid w:val="00591ED4"/>
    <w:rsid w:val="008659E7"/>
    <w:rsid w:val="008772BC"/>
    <w:rsid w:val="00AA1D8D"/>
    <w:rsid w:val="00B47730"/>
    <w:rsid w:val="00B5024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4E4C34"/>
  <w14:defaultImageDpi w14:val="300"/>
  <w15:docId w15:val="{0F131D23-A39B-4E58-9EC6-D7EABF43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178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Michał Farmas Vel Król</cp:lastModifiedBy>
  <cp:revision>4</cp:revision>
  <dcterms:created xsi:type="dcterms:W3CDTF">2026-03-16T09:29:00Z</dcterms:created>
  <dcterms:modified xsi:type="dcterms:W3CDTF">2026-03-16T09:54:00Z</dcterms:modified>
  <cp:category/>
</cp:coreProperties>
</file>